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284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05-</w:t>
      </w:r>
      <w:r>
        <w:rPr>
          <w:rFonts w:ascii="Times New Roman" w:eastAsia="Times New Roman" w:hAnsi="Times New Roman" w:cs="Times New Roman"/>
          <w:sz w:val="26"/>
          <w:szCs w:val="26"/>
        </w:rPr>
        <w:t>1200</w:t>
      </w:r>
      <w:r>
        <w:rPr>
          <w:rFonts w:ascii="Times New Roman" w:eastAsia="Times New Roman" w:hAnsi="Times New Roman" w:cs="Times New Roman"/>
          <w:sz w:val="26"/>
          <w:szCs w:val="26"/>
        </w:rPr>
        <w:t>/1302/2025</w:t>
      </w:r>
    </w:p>
    <w:p>
      <w:pPr>
        <w:spacing w:before="0" w:after="0"/>
        <w:ind w:left="284"/>
        <w:jc w:val="right"/>
        <w:rPr>
          <w:sz w:val="26"/>
          <w:szCs w:val="26"/>
        </w:rPr>
      </w:pPr>
    </w:p>
    <w:p>
      <w:pPr>
        <w:spacing w:before="0" w:after="0"/>
        <w:ind w:left="28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ind w:left="28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 назначении административного наказания </w:t>
      </w:r>
    </w:p>
    <w:p>
      <w:pPr>
        <w:spacing w:before="0" w:after="0"/>
        <w:ind w:left="284"/>
        <w:jc w:val="center"/>
        <w:rPr>
          <w:sz w:val="26"/>
          <w:szCs w:val="26"/>
        </w:rPr>
      </w:pP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03 сентября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 года</w:t>
      </w: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ind w:left="284"/>
        <w:jc w:val="both"/>
        <w:rPr>
          <w:sz w:val="26"/>
          <w:szCs w:val="26"/>
        </w:rPr>
      </w:pP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частью 1 статьи 19.5 Кодекса Российской Федерации об административных правонарушениях, в отношении: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должностного лица – ИП </w:t>
      </w:r>
      <w:r>
        <w:rPr>
          <w:rFonts w:ascii="Times New Roman" w:eastAsia="Times New Roman" w:hAnsi="Times New Roman" w:cs="Times New Roman"/>
          <w:sz w:val="26"/>
          <w:szCs w:val="26"/>
        </w:rPr>
        <w:t>Руфуллаев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Эльшад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Аваз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5rplc-6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5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</w:p>
    <w:p>
      <w:pPr>
        <w:spacing w:before="0" w:after="0"/>
        <w:ind w:left="28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left="284" w:firstLine="70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28.02</w:t>
      </w:r>
      <w:r>
        <w:rPr>
          <w:rFonts w:ascii="Times New Roman" w:eastAsia="Times New Roman" w:hAnsi="Times New Roman" w:cs="Times New Roman"/>
          <w:sz w:val="26"/>
          <w:szCs w:val="26"/>
        </w:rPr>
        <w:t>.2025 в 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часов 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минут по адресу: </w:t>
      </w:r>
      <w:r>
        <w:rPr>
          <w:rStyle w:val="cat-UserDefinedgrp-36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выявлен факт неисполнения ИП </w:t>
      </w:r>
      <w:r>
        <w:rPr>
          <w:rFonts w:ascii="Times New Roman" w:eastAsia="Times New Roman" w:hAnsi="Times New Roman" w:cs="Times New Roman"/>
          <w:sz w:val="26"/>
          <w:szCs w:val="26"/>
        </w:rPr>
        <w:t>Руфуллаев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Эльшад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Аваз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законного предписания должностного лица, осуществляющего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государственный контроль - старшего государственного налогового инспектора отдела камеральных проверок №3 Межрайонной инспекции ФНС №11 по ХМАО-Югре от </w:t>
      </w:r>
      <w:r>
        <w:rPr>
          <w:rFonts w:ascii="Times New Roman" w:eastAsia="Times New Roman" w:hAnsi="Times New Roman" w:cs="Times New Roman"/>
          <w:sz w:val="26"/>
          <w:szCs w:val="26"/>
        </w:rPr>
        <w:t>27.01.</w:t>
      </w:r>
      <w:r>
        <w:rPr>
          <w:rFonts w:ascii="Times New Roman" w:eastAsia="Times New Roman" w:hAnsi="Times New Roman" w:cs="Times New Roman"/>
          <w:sz w:val="26"/>
          <w:szCs w:val="26"/>
        </w:rPr>
        <w:t>2025 №б\н, об устранении выявленных нарушений требований законодательства Российской Федерации о применении контрольно-кассовой техники при осуществлении расчетов, которое на момент составления протокола от 05.06.2025г. не исполнено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left="284" w:firstLine="70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05.0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.2025г. по данному факту уполномоченным должностным лицом в отношении должностного лица –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ИП </w:t>
      </w:r>
      <w:r>
        <w:rPr>
          <w:rFonts w:ascii="Times New Roman" w:eastAsia="Times New Roman" w:hAnsi="Times New Roman" w:cs="Times New Roman"/>
          <w:sz w:val="26"/>
          <w:szCs w:val="26"/>
        </w:rPr>
        <w:t>Руфуллаев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Эльшад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Аваз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составлен 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>86172514600184900002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предусмотренном частью 1 статьи 19.5 Кодекса Российской Федерации об административных правонарушениях.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должностное лицо 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ИП </w:t>
      </w:r>
      <w:r>
        <w:rPr>
          <w:rFonts w:ascii="Times New Roman" w:eastAsia="Times New Roman" w:hAnsi="Times New Roman" w:cs="Times New Roman"/>
          <w:sz w:val="26"/>
          <w:szCs w:val="26"/>
        </w:rPr>
        <w:t>Руфуллаев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Эльшад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Аваз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</w:t>
      </w:r>
      <w:r>
        <w:rPr>
          <w:rFonts w:ascii="Times New Roman" w:eastAsia="Times New Roman" w:hAnsi="Times New Roman" w:cs="Times New Roman"/>
          <w:sz w:val="26"/>
          <w:szCs w:val="26"/>
        </w:rPr>
        <w:t>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 не явилс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дела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, 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явка не была признана судом обязательной.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установлено,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left="284" w:firstLine="70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судья считает возможным рассмотреть дело в отсутствие ИП </w:t>
      </w:r>
      <w:r>
        <w:rPr>
          <w:rFonts w:ascii="Times New Roman" w:eastAsia="Times New Roman" w:hAnsi="Times New Roman" w:cs="Times New Roman"/>
          <w:sz w:val="26"/>
          <w:szCs w:val="26"/>
        </w:rPr>
        <w:t>Руфуллаев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Эльшад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Аваз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sz w:val="26"/>
          <w:szCs w:val="26"/>
        </w:rPr>
        <w:t>, по имеющимся в деле материалам</w:t>
      </w:r>
    </w:p>
    <w:p>
      <w:pPr>
        <w:spacing w:before="0" w:after="0"/>
        <w:ind w:left="284" w:firstLine="70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left="284" w:firstLine="70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Невыполнение в установленный срок законного предписания (постановления, представления, решения) органа (должностного лица), осуществляющего </w:t>
      </w:r>
      <w:r>
        <w:rPr>
          <w:rFonts w:ascii="Times New Roman" w:eastAsia="Times New Roman" w:hAnsi="Times New Roman" w:cs="Times New Roman"/>
          <w:sz w:val="26"/>
          <w:szCs w:val="26"/>
        </w:rPr>
        <w:t>государственный надзор (контроль), муниципальный контроль, об устранении нарушений законодательства - 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(ч. 12 ст. 19.5 КоАП РФ). </w:t>
      </w:r>
    </w:p>
    <w:p>
      <w:pPr>
        <w:spacing w:before="0" w:after="0"/>
        <w:ind w:left="284" w:right="29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статьей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left="284" w:right="29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Субъектами административной ответственности, установленной частью 1 статьи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19.5 Кодекса Российской Федерации об административных правонарушениях, являются граждане, должностные и юридические лица.</w:t>
      </w:r>
    </w:p>
    <w:p>
      <w:pPr>
        <w:spacing w:before="0" w:after="0"/>
        <w:ind w:left="284" w:firstLine="70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28.02</w:t>
      </w:r>
      <w:r>
        <w:rPr>
          <w:rFonts w:ascii="Times New Roman" w:eastAsia="Times New Roman" w:hAnsi="Times New Roman" w:cs="Times New Roman"/>
          <w:sz w:val="26"/>
          <w:szCs w:val="26"/>
        </w:rPr>
        <w:t>.2025 в 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часов 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минут по адресу: </w:t>
      </w:r>
      <w:r>
        <w:rPr>
          <w:rStyle w:val="cat-UserDefinedgrp-37rplc-2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выявлен факт неисполнения ИП </w:t>
      </w:r>
      <w:r>
        <w:rPr>
          <w:rFonts w:ascii="Times New Roman" w:eastAsia="Times New Roman" w:hAnsi="Times New Roman" w:cs="Times New Roman"/>
          <w:sz w:val="26"/>
          <w:szCs w:val="26"/>
        </w:rPr>
        <w:t>Руфуллаев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Эльшад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Аваз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законного предписания должностного лица, осуществляющего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государственный контроль - старшего государственного налогового инспектора отдела камеральных проверок №3 Межрайонной инспекции ФНС №11 по ХМАО-Югре от </w:t>
      </w:r>
      <w:r>
        <w:rPr>
          <w:rFonts w:ascii="Times New Roman" w:eastAsia="Times New Roman" w:hAnsi="Times New Roman" w:cs="Times New Roman"/>
          <w:sz w:val="26"/>
          <w:szCs w:val="26"/>
        </w:rPr>
        <w:t>27.01</w:t>
      </w:r>
      <w:r>
        <w:rPr>
          <w:rFonts w:ascii="Times New Roman" w:eastAsia="Times New Roman" w:hAnsi="Times New Roman" w:cs="Times New Roman"/>
          <w:sz w:val="26"/>
          <w:szCs w:val="26"/>
        </w:rPr>
        <w:t>.2025 №б\н, об устранении выявленных нарушений требований законодательства Российской Федерации о применении контрольно-кассовой техники при осуществлении расчетов, которое на момент составления протокола от 05.06.2025г. не исполнено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right="29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Фактические обстоятельства дела подтверждаются собранными по делу доказательствами: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>№86172514600184900002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05 </w:t>
      </w:r>
      <w:r>
        <w:rPr>
          <w:rFonts w:ascii="Times New Roman" w:eastAsia="Times New Roman" w:hAnsi="Times New Roman" w:cs="Times New Roman"/>
          <w:sz w:val="26"/>
          <w:szCs w:val="26"/>
        </w:rPr>
        <w:t>июня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 года об административном правонарушении; предписанием от </w:t>
      </w:r>
      <w:r>
        <w:rPr>
          <w:rFonts w:ascii="Times New Roman" w:eastAsia="Times New Roman" w:hAnsi="Times New Roman" w:cs="Times New Roman"/>
          <w:sz w:val="26"/>
          <w:szCs w:val="26"/>
        </w:rPr>
        <w:t>27.01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2025, выпиской из ЕГРИП, и другими материалами дела. </w:t>
      </w:r>
    </w:p>
    <w:p>
      <w:pPr>
        <w:spacing w:before="0" w:after="0"/>
        <w:ind w:left="284" w:right="29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имеющиеся доказательства, судья приходит к выводу о наличии в действиях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ИП </w:t>
      </w:r>
      <w:r>
        <w:rPr>
          <w:rFonts w:ascii="Times New Roman" w:eastAsia="Times New Roman" w:hAnsi="Times New Roman" w:cs="Times New Roman"/>
          <w:sz w:val="26"/>
          <w:szCs w:val="26"/>
        </w:rPr>
        <w:t>Руфуллаев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Эльшад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Аваз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административного правонарушения, предусмотренного частью 1 статьи 19.5 КоАП РФ. Срок исполнения предписания истек 2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.02.2025г., его действие не было приостановлено в судебном порядке, доказательств его исполнения суду не представлено.</w:t>
      </w:r>
    </w:p>
    <w:p>
      <w:pPr>
        <w:spacing w:before="0" w:after="0"/>
        <w:ind w:left="284" w:right="29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ИП </w:t>
      </w:r>
      <w:r>
        <w:rPr>
          <w:rFonts w:ascii="Times New Roman" w:eastAsia="Times New Roman" w:hAnsi="Times New Roman" w:cs="Times New Roman"/>
          <w:sz w:val="26"/>
          <w:szCs w:val="26"/>
        </w:rPr>
        <w:t>Руфуллаев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Эльшад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Аваз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образуют объективную сторону состава административного правонарушения, предусмотренного частью 1 статьи 19.5 КоАП РФ.</w:t>
      </w:r>
    </w:p>
    <w:p>
      <w:pPr>
        <w:spacing w:before="0" w:after="0"/>
        <w:ind w:left="284" w:right="29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ИП </w:t>
      </w:r>
      <w:r>
        <w:rPr>
          <w:rFonts w:ascii="Times New Roman" w:eastAsia="Times New Roman" w:hAnsi="Times New Roman" w:cs="Times New Roman"/>
          <w:sz w:val="26"/>
          <w:szCs w:val="26"/>
        </w:rPr>
        <w:t>Руфуллаев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Эльшад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Аваз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квалифицирует по ч. 1 ст. 19.5 КоАП РФ – 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евыполнение в установленный срок законного предписания органа, осуществляющего </w:t>
      </w:r>
      <w:r>
        <w:rPr>
          <w:rFonts w:ascii="Times New Roman" w:eastAsia="Times New Roman" w:hAnsi="Times New Roman" w:cs="Times New Roman"/>
          <w:sz w:val="26"/>
          <w:szCs w:val="26"/>
        </w:rPr>
        <w:t>государственный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контроль, об устранении нарушений законодательства</w:t>
      </w:r>
    </w:p>
    <w:p>
      <w:pPr>
        <w:spacing w:before="0" w:after="0"/>
        <w:ind w:left="284" w:right="29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должностному лицу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ИП </w:t>
      </w:r>
      <w:r>
        <w:rPr>
          <w:rFonts w:ascii="Times New Roman" w:eastAsia="Times New Roman" w:hAnsi="Times New Roman" w:cs="Times New Roman"/>
          <w:sz w:val="26"/>
          <w:szCs w:val="26"/>
        </w:rPr>
        <w:t>Руфуллаев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Эльшад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Аваз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 </w:t>
      </w:r>
    </w:p>
    <w:p>
      <w:pPr>
        <w:spacing w:before="0" w:after="0"/>
        <w:ind w:left="284" w:right="29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суд не усматривает.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left="284" w:right="29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left="284" w:right="29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давности, установленный ст. 4.5 КоАП РФ для привлечения к административной ответственности, на момент рассмотрения дела судом не истек. Оснований для применения положений статьи 2.9 КоАП РФ не имеется. </w:t>
      </w:r>
    </w:p>
    <w:p>
      <w:pPr>
        <w:spacing w:before="0" w:after="0"/>
        <w:ind w:left="284" w:right="29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 материалов дела наличие признаков малозначительности административного правонарушения не усматривается.</w:t>
      </w:r>
    </w:p>
    <w:p>
      <w:pPr>
        <w:spacing w:before="0" w:after="0"/>
        <w:ind w:left="284" w:right="29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судья учитывает характер совершенного административного правонарушения, данные о личности ИП </w:t>
      </w:r>
      <w:r>
        <w:rPr>
          <w:rFonts w:ascii="Times New Roman" w:eastAsia="Times New Roman" w:hAnsi="Times New Roman" w:cs="Times New Roman"/>
          <w:sz w:val="26"/>
          <w:szCs w:val="26"/>
        </w:rPr>
        <w:t>Руфуллаев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Эльшад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Аваз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sz w:val="26"/>
          <w:szCs w:val="26"/>
        </w:rPr>
        <w:t>, наличие смягчающих и отягчающих административную ответственность обстоятельств.</w:t>
      </w:r>
    </w:p>
    <w:p>
      <w:pPr>
        <w:spacing w:before="0" w:after="0"/>
        <w:ind w:left="284" w:right="29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Оснований для назначения наказания с учетом положений ч.2.2 ст. 4.1 КоАП РФ судья не усматривает.</w:t>
      </w:r>
    </w:p>
    <w:p>
      <w:pPr>
        <w:spacing w:before="0" w:after="0"/>
        <w:ind w:left="284" w:right="29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ind w:left="284" w:right="29" w:firstLine="701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left="284" w:right="29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– ИП </w:t>
      </w:r>
      <w:r>
        <w:rPr>
          <w:rFonts w:ascii="Times New Roman" w:eastAsia="Times New Roman" w:hAnsi="Times New Roman" w:cs="Times New Roman"/>
          <w:sz w:val="26"/>
          <w:szCs w:val="26"/>
        </w:rPr>
        <w:t>Руфуллаев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Эльшад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Аваз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предусмотренном частью 1 статьи 19.5 Кодекса Российской Федерации об административных правонарушениях, и назначить ему наказание в виде административного штрафа в размере 1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00 (одна тысяча) рублей.</w:t>
      </w:r>
    </w:p>
    <w:p>
      <w:pPr>
        <w:spacing w:before="0" w:after="0"/>
        <w:ind w:left="284" w:right="29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0412365400135012002519116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right="29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left="284" w:right="29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район, </w:t>
      </w:r>
      <w:r>
        <w:rPr>
          <w:rFonts w:ascii="Times New Roman" w:eastAsia="Times New Roman" w:hAnsi="Times New Roman" w:cs="Times New Roman"/>
          <w:sz w:val="26"/>
          <w:szCs w:val="26"/>
        </w:rPr>
        <w:t>г.п.Белый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Яр, </w:t>
      </w:r>
      <w:r>
        <w:rPr>
          <w:rFonts w:ascii="Times New Roman" w:eastAsia="Times New Roman" w:hAnsi="Times New Roman" w:cs="Times New Roman"/>
          <w:sz w:val="26"/>
          <w:szCs w:val="26"/>
        </w:rPr>
        <w:t>ул.Совхозная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3 судебный участок №2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ХМАО-Югры.</w:t>
      </w:r>
    </w:p>
    <w:p>
      <w:pPr>
        <w:spacing w:before="0" w:after="0"/>
        <w:ind w:left="284" w:right="29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2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- Югры в течение 10 суток со дня вручения или получения копии постановления. </w:t>
      </w:r>
    </w:p>
    <w:p>
      <w:pPr>
        <w:spacing w:before="0" w:after="0"/>
        <w:ind w:left="284" w:right="29" w:firstLine="701"/>
        <w:jc w:val="both"/>
        <w:rPr>
          <w:sz w:val="26"/>
          <w:szCs w:val="26"/>
        </w:rPr>
      </w:pPr>
    </w:p>
    <w:p>
      <w:pPr>
        <w:spacing w:before="0" w:after="0"/>
        <w:ind w:left="284" w:right="29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0"/>
        <w:ind w:left="561" w:firstLine="424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И.А. Галбарцева </w:t>
      </w:r>
    </w:p>
    <w:p>
      <w:pPr>
        <w:spacing w:before="0" w:after="160" w:line="259" w:lineRule="auto"/>
        <w:rPr>
          <w:sz w:val="26"/>
          <w:szCs w:val="26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5rplc-6">
    <w:name w:val="cat-PassportData grp-25 rplc-6"/>
    <w:basedOn w:val="DefaultParagraphFont"/>
  </w:style>
  <w:style w:type="character" w:customStyle="1" w:styleId="cat-UserDefinedgrp-35rplc-11">
    <w:name w:val="cat-UserDefined grp-35 rplc-11"/>
    <w:basedOn w:val="DefaultParagraphFont"/>
  </w:style>
  <w:style w:type="character" w:customStyle="1" w:styleId="cat-UserDefinedgrp-36rplc-15">
    <w:name w:val="cat-UserDefined grp-36 rplc-15"/>
    <w:basedOn w:val="DefaultParagraphFont"/>
  </w:style>
  <w:style w:type="character" w:customStyle="1" w:styleId="cat-UserDefinedgrp-37rplc-29">
    <w:name w:val="cat-UserDefined grp-37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